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2B" w:rsidRDefault="00E63222">
      <w:pPr>
        <w:pBdr>
          <w:bottom w:val="single" w:sz="12" w:space="4" w:color="1A365D"/>
        </w:pBdr>
        <w:spacing w:before="360" w:after="240"/>
      </w:pPr>
      <w:r>
        <w:rPr>
          <w:b/>
          <w:color w:val="1A365D"/>
          <w:sz w:val="28"/>
        </w:rPr>
        <w:t xml:space="preserve">MUBSEP USER ACCOUNT DELETION REQUEST </w:t>
      </w:r>
      <w:bookmarkStart w:id="0" w:name="_GoBack"/>
      <w:bookmarkEnd w:id="0"/>
      <w:r>
        <w:rPr>
          <w:b/>
          <w:color w:val="1A365D"/>
          <w:sz w:val="28"/>
        </w:rPr>
        <w:t>FORM</w:t>
      </w:r>
    </w:p>
    <w:p w:rsidR="003F7E2B" w:rsidRDefault="00E63222">
      <w:pPr>
        <w:spacing w:after="240"/>
      </w:pPr>
      <w:r>
        <w:rPr>
          <w:i/>
        </w:rPr>
        <w:t>Please print this form or fill out the copy provide</w:t>
      </w:r>
      <w:r>
        <w:rPr>
          <w:i/>
        </w:rPr>
        <w:t>d at the E-Learning Centre. Ensure all information provided is accurate to prevent administrative delays.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192"/>
      </w:tblGrid>
      <w:tr w:rsidR="003F7E2B">
        <w:tc>
          <w:tcPr>
            <w:tcW w:w="3168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b/>
                <w:sz w:val="20"/>
              </w:rPr>
              <w:t>Applicant Full Name</w:t>
            </w:r>
          </w:p>
        </w:tc>
        <w:tc>
          <w:tcPr>
            <w:tcW w:w="61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3F7E2B"/>
        </w:tc>
      </w:tr>
      <w:tr w:rsidR="003F7E2B">
        <w:tc>
          <w:tcPr>
            <w:tcW w:w="3168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b/>
                <w:sz w:val="20"/>
              </w:rPr>
              <w:t>Student No. / Staff ID No.</w:t>
            </w:r>
          </w:p>
        </w:tc>
        <w:tc>
          <w:tcPr>
            <w:tcW w:w="61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3F7E2B"/>
        </w:tc>
      </w:tr>
      <w:tr w:rsidR="003F7E2B">
        <w:tc>
          <w:tcPr>
            <w:tcW w:w="3168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b/>
                <w:sz w:val="20"/>
              </w:rPr>
              <w:t>Account Type</w:t>
            </w:r>
          </w:p>
        </w:tc>
        <w:tc>
          <w:tcPr>
            <w:tcW w:w="61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sz w:val="20"/>
              </w:rPr>
              <w:t>[  ] Student       [  ] Staff member</w:t>
            </w:r>
          </w:p>
        </w:tc>
      </w:tr>
      <w:tr w:rsidR="003F7E2B">
        <w:tc>
          <w:tcPr>
            <w:tcW w:w="3168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b/>
                <w:sz w:val="20"/>
              </w:rPr>
              <w:t>Registered Email Address</w:t>
            </w:r>
          </w:p>
        </w:tc>
        <w:tc>
          <w:tcPr>
            <w:tcW w:w="61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3F7E2B"/>
        </w:tc>
      </w:tr>
      <w:tr w:rsidR="003F7E2B">
        <w:tc>
          <w:tcPr>
            <w:tcW w:w="3168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b/>
                <w:sz w:val="20"/>
              </w:rPr>
              <w:t>Phone Number</w:t>
            </w:r>
          </w:p>
        </w:tc>
        <w:tc>
          <w:tcPr>
            <w:tcW w:w="61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3F7E2B"/>
        </w:tc>
      </w:tr>
      <w:tr w:rsidR="003F7E2B">
        <w:tc>
          <w:tcPr>
            <w:tcW w:w="3168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b/>
                <w:sz w:val="20"/>
              </w:rPr>
              <w:t>Faculty / Department</w:t>
            </w:r>
          </w:p>
        </w:tc>
        <w:tc>
          <w:tcPr>
            <w:tcW w:w="61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3F7E2B"/>
        </w:tc>
      </w:tr>
      <w:tr w:rsidR="003F7E2B">
        <w:tc>
          <w:tcPr>
            <w:tcW w:w="3168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b/>
                <w:sz w:val="20"/>
              </w:rPr>
              <w:t>Reason for Account Deletion</w:t>
            </w:r>
          </w:p>
        </w:tc>
        <w:tc>
          <w:tcPr>
            <w:tcW w:w="61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sz w:val="20"/>
              </w:rPr>
              <w:t>Please explain briefly why you wish to deactivate/delete your account: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3F7E2B">
        <w:tc>
          <w:tcPr>
            <w:tcW w:w="3168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b/>
                <w:sz w:val="20"/>
              </w:rPr>
              <w:t>Confirm Impact Acknowledgment</w:t>
            </w:r>
          </w:p>
        </w:tc>
        <w:tc>
          <w:tcPr>
            <w:tcW w:w="619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F7E2B" w:rsidRDefault="00E63222">
            <w:r>
              <w:rPr>
                <w:sz w:val="20"/>
              </w:rPr>
              <w:t>I understand that this action is irreversible and all my course progress, grades, and records on MU</w:t>
            </w:r>
            <w:r>
              <w:rPr>
                <w:sz w:val="20"/>
              </w:rPr>
              <w:t>BSEP will be permanently deleted.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Signature: __________________________    Date: ______________</w:t>
            </w:r>
          </w:p>
        </w:tc>
      </w:tr>
      <w:tr w:rsidR="003F7E2B">
        <w:tc>
          <w:tcPr>
            <w:tcW w:w="9360" w:type="dxa"/>
            <w:gridSpan w:val="2"/>
            <w:shd w:val="clear" w:color="auto" w:fill="EDF2F7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3F7E2B" w:rsidRDefault="00E63222">
            <w:pPr>
              <w:jc w:val="center"/>
            </w:pPr>
            <w:r>
              <w:rPr>
                <w:b/>
                <w:sz w:val="20"/>
              </w:rPr>
              <w:t>FOR OFFICE USE ONLY</w:t>
            </w:r>
          </w:p>
        </w:tc>
      </w:tr>
      <w:tr w:rsidR="003F7E2B">
        <w:tc>
          <w:tcPr>
            <w:tcW w:w="3168" w:type="dxa"/>
            <w:shd w:val="clear" w:color="auto" w:fill="F7FAFC"/>
          </w:tcPr>
          <w:p w:rsidR="003F7E2B" w:rsidRDefault="00E63222">
            <w:r>
              <w:rPr>
                <w:b/>
                <w:sz w:val="18"/>
              </w:rPr>
              <w:t>Verification Checklist</w:t>
            </w:r>
          </w:p>
        </w:tc>
        <w:tc>
          <w:tcPr>
            <w:tcW w:w="6192" w:type="dxa"/>
          </w:tcPr>
          <w:p w:rsidR="003F7E2B" w:rsidRDefault="00E63222">
            <w:r>
              <w:rPr>
                <w:sz w:val="18"/>
              </w:rPr>
              <w:t>[  ] Identity Document Verified</w:t>
            </w:r>
            <w:r>
              <w:rPr>
                <w:sz w:val="18"/>
              </w:rPr>
              <w:br/>
              <w:t>[  ] Active Enrollments Reviewed</w:t>
            </w:r>
            <w:r>
              <w:rPr>
                <w:sz w:val="18"/>
              </w:rPr>
              <w:br/>
              <w:t>[  ] Verbally Confirmed Consequences</w:t>
            </w:r>
          </w:p>
        </w:tc>
      </w:tr>
      <w:tr w:rsidR="003F7E2B" w:rsidTr="00C25199">
        <w:trPr>
          <w:trHeight w:val="806"/>
        </w:trPr>
        <w:tc>
          <w:tcPr>
            <w:tcW w:w="3168" w:type="dxa"/>
            <w:shd w:val="clear" w:color="auto" w:fill="F7FAFC"/>
          </w:tcPr>
          <w:p w:rsidR="003F7E2B" w:rsidRDefault="00E63222">
            <w:r>
              <w:rPr>
                <w:b/>
                <w:sz w:val="18"/>
              </w:rPr>
              <w:t xml:space="preserve">Action </w:t>
            </w:r>
            <w:r>
              <w:rPr>
                <w:b/>
                <w:sz w:val="18"/>
              </w:rPr>
              <w:t>Taken By</w:t>
            </w:r>
          </w:p>
        </w:tc>
        <w:tc>
          <w:tcPr>
            <w:tcW w:w="6192" w:type="dxa"/>
          </w:tcPr>
          <w:p w:rsidR="003F7E2B" w:rsidRDefault="00E63222">
            <w:r>
              <w:rPr>
                <w:sz w:val="18"/>
              </w:rPr>
              <w:t>Name: ______________________  Signature: ______________________  Date: _________</w:t>
            </w:r>
          </w:p>
        </w:tc>
      </w:tr>
    </w:tbl>
    <w:p w:rsidR="003F7E2B" w:rsidRDefault="003F7E2B"/>
    <w:p w:rsidR="003F7E2B" w:rsidRDefault="00E63222">
      <w:pPr>
        <w:spacing w:before="360"/>
      </w:pPr>
      <w:r>
        <w:rPr>
          <w:color w:val="4A5568"/>
        </w:rPr>
        <w:t xml:space="preserve">For inquiries, support, or remote verification requests (e.g., for distance learners), please reach out via </w:t>
      </w:r>
      <w:r>
        <w:rPr>
          <w:b/>
          <w:color w:val="2B6CB0"/>
        </w:rPr>
        <w:t>elearning@</w:t>
      </w:r>
      <w:r w:rsidR="00C25199">
        <w:rPr>
          <w:b/>
          <w:color w:val="2B6CB0"/>
        </w:rPr>
        <w:t>mubs</w:t>
      </w:r>
      <w:r>
        <w:rPr>
          <w:b/>
          <w:color w:val="2B6CB0"/>
        </w:rPr>
        <w:t>.ac.ug</w:t>
      </w:r>
    </w:p>
    <w:sectPr w:rsidR="003F7E2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B27"/>
    <w:rsid w:val="0015074B"/>
    <w:rsid w:val="0029639D"/>
    <w:rsid w:val="00326F90"/>
    <w:rsid w:val="003F7E2B"/>
    <w:rsid w:val="00AA1D8D"/>
    <w:rsid w:val="00B47730"/>
    <w:rsid w:val="00C25199"/>
    <w:rsid w:val="00CB0664"/>
    <w:rsid w:val="00E632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36BF3"/>
  <w14:defaultImageDpi w14:val="300"/>
  <w15:docId w15:val="{FE38D590-8576-4788-8650-984431BB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2D374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3BCEAE-C7AB-43B1-B662-86B7795C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2026-07-15T08:58:00Z</dcterms:created>
  <dcterms:modified xsi:type="dcterms:W3CDTF">2026-07-15T08:58:00Z</dcterms:modified>
  <cp:category/>
</cp:coreProperties>
</file>